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Home Maintenance Checklist</w:t>
      </w:r>
    </w:p>
    <w:p>
      <w:r>
        <w:t>Check off each task as you complete it.</w:t>
        <w:br/>
      </w:r>
    </w:p>
    <w:p>
      <w:pPr>
        <w:pStyle w:val="Heading2"/>
      </w:pPr>
      <w:r>
        <w:t>Monthly</w:t>
      </w:r>
    </w:p>
    <w:p>
      <w:pPr>
        <w:pStyle w:val="ListBullet"/>
      </w:pPr>
      <w:r>
        <w:t>☐ Check under sinks for leaks</w:t>
      </w:r>
    </w:p>
    <w:p>
      <w:pPr>
        <w:pStyle w:val="ListBullet"/>
      </w:pPr>
      <w:r>
        <w:t>☐ Test smoke &amp; carbon monoxide detectors</w:t>
      </w:r>
    </w:p>
    <w:p>
      <w:pPr>
        <w:pStyle w:val="ListBullet"/>
      </w:pPr>
      <w:r>
        <w:t>☐ Replace HVAC filter (if needed)</w:t>
      </w:r>
    </w:p>
    <w:p>
      <w:pPr>
        <w:pStyle w:val="Heading2"/>
      </w:pPr>
      <w:r>
        <w:t>Every 6 Months</w:t>
      </w:r>
    </w:p>
    <w:p>
      <w:pPr>
        <w:pStyle w:val="ListBullet"/>
      </w:pPr>
      <w:r>
        <w:t>☐ Clean refrigerator coils</w:t>
      </w:r>
    </w:p>
    <w:p>
      <w:pPr>
        <w:pStyle w:val="ListBullet"/>
      </w:pPr>
      <w:r>
        <w:t>☐ Clean bathroom exhaust fan</w:t>
      </w:r>
    </w:p>
    <w:p>
      <w:pPr>
        <w:pStyle w:val="ListBullet"/>
      </w:pPr>
      <w:r>
        <w:t>☐ Inspect washing machine hoses</w:t>
      </w:r>
    </w:p>
    <w:p>
      <w:pPr>
        <w:pStyle w:val="ListBullet"/>
      </w:pPr>
      <w:r>
        <w:t>☐ Inspect caulk around tubs/showers</w:t>
      </w:r>
    </w:p>
    <w:p>
      <w:pPr>
        <w:pStyle w:val="Heading2"/>
      </w:pPr>
      <w:r>
        <w:t>Yearly</w:t>
      </w:r>
    </w:p>
    <w:p>
      <w:pPr>
        <w:pStyle w:val="ListBullet"/>
      </w:pPr>
      <w:r>
        <w:t>☐ Clean dryer vent</w:t>
      </w:r>
    </w:p>
    <w:p>
      <w:pPr>
        <w:pStyle w:val="ListBullet"/>
      </w:pPr>
      <w:r>
        <w:t>☐ Flush water heater</w:t>
      </w:r>
    </w:p>
    <w:p>
      <w:pPr>
        <w:pStyle w:val="ListBullet"/>
      </w:pPr>
      <w:r>
        <w:t>☐ Clean gutters</w:t>
      </w:r>
    </w:p>
    <w:p>
      <w:pPr>
        <w:pStyle w:val="ListBullet"/>
      </w:pPr>
      <w:r>
        <w:t>☐ Walk around home after heavy rain</w:t>
      </w:r>
    </w:p>
    <w:p>
      <w:pPr>
        <w:pStyle w:val="ListBullet"/>
      </w:pPr>
      <w:r>
        <w:t>☐ Lubricate garage door hardware</w:t>
      </w:r>
    </w:p>
    <w:p>
      <w:pPr>
        <w:pStyle w:val="ListBullet"/>
      </w:pPr>
      <w:r>
        <w:t>☐ Seal windows &amp; doors</w:t>
      </w:r>
    </w:p>
    <w:p>
      <w:pPr>
        <w:pStyle w:val="ListBullet"/>
      </w:pPr>
      <w:r>
        <w:t>☐ Label/test main water shut-off valve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